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3F94" w:rsidRPr="00460DDB" w:rsidRDefault="00460DDB">
      <w:pPr>
        <w:jc w:val="center"/>
        <w:rPr>
          <w:lang w:val="ru-RU"/>
        </w:rPr>
      </w:pPr>
      <w:r w:rsidRPr="00460DDB">
        <w:rPr>
          <w:b/>
          <w:lang w:val="ru-RU"/>
        </w:rPr>
        <w:t>ДОГОВОР № ___</w:t>
      </w:r>
    </w:p>
    <w:p w:rsidR="00F33F94" w:rsidRPr="00460DDB" w:rsidRDefault="00460DDB">
      <w:pPr>
        <w:jc w:val="center"/>
        <w:rPr>
          <w:lang w:val="ru-RU"/>
        </w:rPr>
      </w:pPr>
      <w:r w:rsidRPr="00460DDB">
        <w:rPr>
          <w:b/>
          <w:lang w:val="ru-RU"/>
        </w:rPr>
        <w:t>на оказание услуг по ремонту вычислительной техники</w:t>
      </w:r>
    </w:p>
    <w:p w:rsidR="00F33F94" w:rsidRPr="00460DDB" w:rsidRDefault="00460DDB">
      <w:pPr>
        <w:jc w:val="center"/>
        <w:rPr>
          <w:lang w:val="ru-RU"/>
        </w:rPr>
      </w:pPr>
      <w:r w:rsidRPr="00460DDB">
        <w:rPr>
          <w:b/>
          <w:lang w:val="ru-RU"/>
        </w:rPr>
        <w:t>г. Красноярск, «___» __________ 20__ г.</w:t>
      </w:r>
    </w:p>
    <w:p w:rsidR="00F33F94" w:rsidRPr="00460DDB" w:rsidRDefault="00460DDB">
      <w:pPr>
        <w:rPr>
          <w:lang w:val="ru-RU"/>
        </w:rPr>
      </w:pPr>
      <w:r w:rsidRPr="00460DDB">
        <w:rPr>
          <w:lang w:val="ru-RU"/>
        </w:rPr>
        <w:br/>
        <w:t>Общество с ограниченной ответственностью «</w:t>
      </w:r>
      <w:proofErr w:type="spellStart"/>
      <w:r w:rsidRPr="00460DDB">
        <w:rPr>
          <w:lang w:val="ru-RU"/>
        </w:rPr>
        <w:t>А-Каунт</w:t>
      </w:r>
      <w:proofErr w:type="spellEnd"/>
      <w:r w:rsidRPr="00460DDB">
        <w:rPr>
          <w:lang w:val="ru-RU"/>
        </w:rPr>
        <w:t xml:space="preserve">», ИНН 2465256231, КПП 246501001, ОГРН 1112468038979, </w:t>
      </w:r>
      <w:r w:rsidRPr="00460DDB">
        <w:rPr>
          <w:lang w:val="ru-RU"/>
        </w:rPr>
        <w:br/>
      </w:r>
      <w:r w:rsidRPr="00460DDB">
        <w:rPr>
          <w:lang w:val="ru-RU"/>
        </w:rPr>
        <w:t xml:space="preserve">в лице Генерального директора </w:t>
      </w:r>
      <w:proofErr w:type="spellStart"/>
      <w:r w:rsidRPr="00460DDB">
        <w:rPr>
          <w:lang w:val="ru-RU"/>
        </w:rPr>
        <w:t>Юхневского</w:t>
      </w:r>
      <w:proofErr w:type="spellEnd"/>
      <w:r w:rsidRPr="00460DDB">
        <w:rPr>
          <w:lang w:val="ru-RU"/>
        </w:rPr>
        <w:t xml:space="preserve"> Максима Викторовича, действующего на основании Устава, </w:t>
      </w:r>
      <w:r w:rsidRPr="00460DDB">
        <w:rPr>
          <w:lang w:val="ru-RU"/>
        </w:rPr>
        <w:br/>
        <w:t xml:space="preserve">именуемое в дальнейшем «Исполнитель», с одной стороны, и </w:t>
      </w:r>
      <w:r w:rsidRPr="00460DDB">
        <w:rPr>
          <w:lang w:val="ru-RU"/>
        </w:rPr>
        <w:br/>
        <w:t>«_______________________________» (наименование учреждения), ИНН ____________, КПП ____________, ОГРН</w:t>
      </w:r>
      <w:r w:rsidRPr="00460DDB">
        <w:rPr>
          <w:lang w:val="ru-RU"/>
        </w:rPr>
        <w:t xml:space="preserve"> ____________, </w:t>
      </w:r>
      <w:r w:rsidRPr="00460DDB">
        <w:rPr>
          <w:lang w:val="ru-RU"/>
        </w:rPr>
        <w:br/>
        <w:t xml:space="preserve">в лице ____________________________________________, действующего на основании ________________________, </w:t>
      </w:r>
      <w:r w:rsidRPr="00460DDB">
        <w:rPr>
          <w:lang w:val="ru-RU"/>
        </w:rPr>
        <w:br/>
        <w:t>именуемое в дальнейшем «Заказчик», с другой стороны, совместно именуемые «Стороны», заключили настоящий договор о нижеследующем:</w:t>
      </w:r>
      <w:r w:rsidRPr="00460DDB">
        <w:rPr>
          <w:lang w:val="ru-RU"/>
        </w:rPr>
        <w:br/>
      </w:r>
    </w:p>
    <w:p w:rsidR="00F33F94" w:rsidRPr="00460DDB" w:rsidRDefault="00F33F94">
      <w:pPr>
        <w:rPr>
          <w:lang w:val="ru-RU"/>
        </w:rPr>
      </w:pPr>
    </w:p>
    <w:p w:rsidR="00F33F94" w:rsidRPr="00460DDB" w:rsidRDefault="00460DDB">
      <w:pPr>
        <w:rPr>
          <w:lang w:val="ru-RU"/>
        </w:rPr>
      </w:pPr>
      <w:r w:rsidRPr="00460DDB">
        <w:rPr>
          <w:lang w:val="ru-RU"/>
        </w:rPr>
        <w:t xml:space="preserve">1. </w:t>
      </w:r>
      <w:r w:rsidRPr="00460DDB">
        <w:rPr>
          <w:lang w:val="ru-RU"/>
        </w:rPr>
        <w:t>ПРЕДМЕТ ДОГОВОРА</w:t>
      </w:r>
    </w:p>
    <w:p w:rsidR="00F33F94" w:rsidRPr="00460DDB" w:rsidRDefault="00460DDB">
      <w:pPr>
        <w:rPr>
          <w:lang w:val="ru-RU"/>
        </w:rPr>
      </w:pPr>
      <w:r w:rsidRPr="00460DDB">
        <w:rPr>
          <w:lang w:val="ru-RU"/>
        </w:rPr>
        <w:t>1.1. Исполнитель обязуется по заданию Заказчика оказать услуги по ремонту, диагностике и техническому обслуживанию вычислительной техники, включая (но не ограничиваясь) компьютерами, ноутбуками, принтерами, серверами, сетевым оборудованием</w:t>
      </w:r>
      <w:r w:rsidRPr="00460DDB">
        <w:rPr>
          <w:lang w:val="ru-RU"/>
        </w:rPr>
        <w:t>, с предоставлением запасных частей либо без них.</w:t>
      </w:r>
    </w:p>
    <w:p w:rsidR="00F33F94" w:rsidRPr="00460DDB" w:rsidRDefault="00460DDB">
      <w:pPr>
        <w:rPr>
          <w:lang w:val="ru-RU"/>
        </w:rPr>
      </w:pPr>
      <w:r w:rsidRPr="00460DDB">
        <w:rPr>
          <w:lang w:val="ru-RU"/>
        </w:rPr>
        <w:t>1.2. Заказчик обязуется оплатить оказанные услуги в порядке и на условиях, предусмотренных настоящим договором.</w:t>
      </w:r>
    </w:p>
    <w:p w:rsidR="00F33F94" w:rsidRPr="00460DDB" w:rsidRDefault="00460DDB">
      <w:pPr>
        <w:rPr>
          <w:lang w:val="ru-RU"/>
        </w:rPr>
      </w:pPr>
      <w:r w:rsidRPr="00460DDB">
        <w:rPr>
          <w:lang w:val="ru-RU"/>
        </w:rPr>
        <w:t>1.3. Условия, объемы, сроки и стоимость услуг фиксируются в техническом задании/заявке (Прилож</w:t>
      </w:r>
      <w:r w:rsidRPr="00460DDB">
        <w:rPr>
          <w:lang w:val="ru-RU"/>
        </w:rPr>
        <w:t>ение №1).</w:t>
      </w:r>
    </w:p>
    <w:p w:rsidR="00F33F94" w:rsidRPr="00460DDB" w:rsidRDefault="00F33F94">
      <w:pPr>
        <w:rPr>
          <w:lang w:val="ru-RU"/>
        </w:rPr>
      </w:pPr>
    </w:p>
    <w:p w:rsidR="00F33F94" w:rsidRPr="00460DDB" w:rsidRDefault="00460DDB">
      <w:pPr>
        <w:rPr>
          <w:lang w:val="ru-RU"/>
        </w:rPr>
      </w:pPr>
      <w:r w:rsidRPr="00460DDB">
        <w:rPr>
          <w:lang w:val="ru-RU"/>
        </w:rPr>
        <w:t>2. ПРАВА И ОБЯЗАННОСТИ СТОРОН</w:t>
      </w:r>
    </w:p>
    <w:p w:rsidR="00F33F94" w:rsidRPr="00460DDB" w:rsidRDefault="00460DDB">
      <w:pPr>
        <w:rPr>
          <w:lang w:val="ru-RU"/>
        </w:rPr>
      </w:pPr>
      <w:r w:rsidRPr="00460DDB">
        <w:rPr>
          <w:lang w:val="ru-RU"/>
        </w:rPr>
        <w:t>2.1. Исполнитель обязуется: оказывать услуги в соответствии с техническим заданием; использовать сертифицированные материалы.</w:t>
      </w:r>
    </w:p>
    <w:p w:rsidR="00F33F94" w:rsidRPr="00460DDB" w:rsidRDefault="00460DDB">
      <w:pPr>
        <w:rPr>
          <w:lang w:val="ru-RU"/>
        </w:rPr>
      </w:pPr>
      <w:r w:rsidRPr="00460DDB">
        <w:rPr>
          <w:lang w:val="ru-RU"/>
        </w:rPr>
        <w:t>2.2. Заказчик обязуется: предоставить необходимую информацию и доступ; оплатить услуги; п</w:t>
      </w:r>
      <w:r w:rsidRPr="00460DDB">
        <w:rPr>
          <w:lang w:val="ru-RU"/>
        </w:rPr>
        <w:t>одписать акт.</w:t>
      </w:r>
    </w:p>
    <w:p w:rsidR="00F33F94" w:rsidRPr="00460DDB" w:rsidRDefault="00F33F94">
      <w:pPr>
        <w:rPr>
          <w:lang w:val="ru-RU"/>
        </w:rPr>
      </w:pPr>
    </w:p>
    <w:p w:rsidR="00F33F94" w:rsidRPr="00460DDB" w:rsidRDefault="00460DDB">
      <w:pPr>
        <w:rPr>
          <w:lang w:val="ru-RU"/>
        </w:rPr>
      </w:pPr>
      <w:r w:rsidRPr="00460DDB">
        <w:rPr>
          <w:lang w:val="ru-RU"/>
        </w:rPr>
        <w:t>3. СТОИМОСТЬ И ПОРЯДОК РАСЧЕТОВ</w:t>
      </w:r>
    </w:p>
    <w:p w:rsidR="00F33F94" w:rsidRPr="00460DDB" w:rsidRDefault="00460DDB">
      <w:pPr>
        <w:rPr>
          <w:lang w:val="ru-RU"/>
        </w:rPr>
      </w:pPr>
      <w:r w:rsidRPr="00460DDB">
        <w:rPr>
          <w:lang w:val="ru-RU"/>
        </w:rPr>
        <w:t>3.1. Стоимость определяется по каждой заявке, включая НДС.</w:t>
      </w:r>
    </w:p>
    <w:p w:rsidR="00F33F94" w:rsidRPr="00460DDB" w:rsidRDefault="00460DDB">
      <w:pPr>
        <w:rPr>
          <w:lang w:val="ru-RU"/>
        </w:rPr>
      </w:pPr>
      <w:r w:rsidRPr="00460DDB">
        <w:rPr>
          <w:lang w:val="ru-RU"/>
        </w:rPr>
        <w:t>3.2. Оплата — по безналичному расчету, на основании счета и акта.</w:t>
      </w:r>
    </w:p>
    <w:p w:rsidR="00F33F94" w:rsidRPr="00460DDB" w:rsidRDefault="00460DDB">
      <w:pPr>
        <w:rPr>
          <w:lang w:val="ru-RU"/>
        </w:rPr>
      </w:pPr>
      <w:r w:rsidRPr="00460DDB">
        <w:rPr>
          <w:lang w:val="ru-RU"/>
        </w:rPr>
        <w:t>3.3. Срок оплаты — в течение 10 рабочих дней с даты подписания акта.</w:t>
      </w:r>
    </w:p>
    <w:p w:rsidR="00F33F94" w:rsidRPr="00460DDB" w:rsidRDefault="00F33F94">
      <w:pPr>
        <w:rPr>
          <w:lang w:val="ru-RU"/>
        </w:rPr>
      </w:pPr>
    </w:p>
    <w:p w:rsidR="00F33F94" w:rsidRPr="00460DDB" w:rsidRDefault="00460DDB">
      <w:pPr>
        <w:rPr>
          <w:lang w:val="ru-RU"/>
        </w:rPr>
      </w:pPr>
      <w:r w:rsidRPr="00460DDB">
        <w:rPr>
          <w:lang w:val="ru-RU"/>
        </w:rPr>
        <w:t>4. ГАРАНТИЙНЫЕ</w:t>
      </w:r>
      <w:r w:rsidRPr="00460DDB">
        <w:rPr>
          <w:lang w:val="ru-RU"/>
        </w:rPr>
        <w:t xml:space="preserve"> ОБЯЗАТЕЛЬСТВА</w:t>
      </w:r>
    </w:p>
    <w:p w:rsidR="00F33F94" w:rsidRPr="00460DDB" w:rsidRDefault="00460DDB">
      <w:pPr>
        <w:rPr>
          <w:lang w:val="ru-RU"/>
        </w:rPr>
      </w:pPr>
      <w:r w:rsidRPr="00460DDB">
        <w:rPr>
          <w:lang w:val="ru-RU"/>
        </w:rPr>
        <w:t>4.1. Гарантийный срок на выполненные работы составляет 3 (три) месяца.</w:t>
      </w:r>
    </w:p>
    <w:p w:rsidR="00F33F94" w:rsidRPr="00460DDB" w:rsidRDefault="00460DDB">
      <w:pPr>
        <w:rPr>
          <w:lang w:val="ru-RU"/>
        </w:rPr>
      </w:pPr>
      <w:r w:rsidRPr="00460DDB">
        <w:rPr>
          <w:lang w:val="ru-RU"/>
        </w:rPr>
        <w:t>4.2. Исполнитель обязан устранить выявленные по его вине недостатки в течение 14 (четырнадцати) календарных дней с момента обращения Заказчика.</w:t>
      </w:r>
    </w:p>
    <w:p w:rsidR="00F33F94" w:rsidRPr="00460DDB" w:rsidRDefault="00F33F94">
      <w:pPr>
        <w:rPr>
          <w:lang w:val="ru-RU"/>
        </w:rPr>
      </w:pPr>
    </w:p>
    <w:p w:rsidR="00F33F94" w:rsidRPr="00460DDB" w:rsidRDefault="00460DDB">
      <w:pPr>
        <w:rPr>
          <w:lang w:val="ru-RU"/>
        </w:rPr>
      </w:pPr>
      <w:r w:rsidRPr="00460DDB">
        <w:rPr>
          <w:lang w:val="ru-RU"/>
        </w:rPr>
        <w:t>5. ОДНОСТОРОННИЙ ОТКАЗ ОТ</w:t>
      </w:r>
      <w:r w:rsidRPr="00460DDB">
        <w:rPr>
          <w:lang w:val="ru-RU"/>
        </w:rPr>
        <w:t xml:space="preserve"> ИСПОЛНЕНИЯ ДОГОВОРА</w:t>
      </w:r>
    </w:p>
    <w:p w:rsidR="00F33F94" w:rsidRPr="00460DDB" w:rsidRDefault="00460DDB">
      <w:pPr>
        <w:rPr>
          <w:lang w:val="ru-RU"/>
        </w:rPr>
      </w:pPr>
      <w:r w:rsidRPr="00460DDB">
        <w:rPr>
          <w:lang w:val="ru-RU"/>
        </w:rPr>
        <w:t>5.1. Заказчик вправе отказаться от исполнения настоящего договора при условии оплаты Исполнителю фактически понесенных им расходов.</w:t>
      </w:r>
    </w:p>
    <w:p w:rsidR="00F33F94" w:rsidRPr="00460DDB" w:rsidRDefault="00460DDB">
      <w:pPr>
        <w:rPr>
          <w:lang w:val="ru-RU"/>
        </w:rPr>
      </w:pPr>
      <w:r w:rsidRPr="00460DDB">
        <w:rPr>
          <w:lang w:val="ru-RU"/>
        </w:rPr>
        <w:t>5.2. Исполнитель вправе отказаться от исполнения обязательств по настоящему договору лишь при условии п</w:t>
      </w:r>
      <w:r w:rsidRPr="00460DDB">
        <w:rPr>
          <w:lang w:val="ru-RU"/>
        </w:rPr>
        <w:t>олного возмещения Заказчику убытков.</w:t>
      </w:r>
    </w:p>
    <w:p w:rsidR="00F33F94" w:rsidRPr="00460DDB" w:rsidRDefault="00F33F94">
      <w:pPr>
        <w:rPr>
          <w:lang w:val="ru-RU"/>
        </w:rPr>
      </w:pPr>
    </w:p>
    <w:p w:rsidR="00F33F94" w:rsidRPr="00460DDB" w:rsidRDefault="00460DDB">
      <w:pPr>
        <w:rPr>
          <w:lang w:val="ru-RU"/>
        </w:rPr>
      </w:pPr>
      <w:r w:rsidRPr="00460DDB">
        <w:rPr>
          <w:lang w:val="ru-RU"/>
        </w:rPr>
        <w:t>6. АНТИКОРРУПЦИОННАЯ ОГОВОРКА</w:t>
      </w:r>
    </w:p>
    <w:p w:rsidR="00F33F94" w:rsidRPr="00460DDB" w:rsidRDefault="00460DDB">
      <w:pPr>
        <w:rPr>
          <w:lang w:val="ru-RU"/>
        </w:rPr>
      </w:pPr>
      <w:r w:rsidRPr="00460DDB">
        <w:rPr>
          <w:lang w:val="ru-RU"/>
        </w:rPr>
        <w:t xml:space="preserve">6.1. Стороны, их сотрудники или представители обязуются воздерживаться от совершения действий, которые могут быть квалифицированы как дача/получение взятки, коммерческий подкуп, нарушение </w:t>
      </w:r>
      <w:r w:rsidRPr="00460DDB">
        <w:rPr>
          <w:lang w:val="ru-RU"/>
        </w:rPr>
        <w:t>законодательства о противодействии легализации доходов.</w:t>
      </w:r>
    </w:p>
    <w:p w:rsidR="00F33F94" w:rsidRPr="00460DDB" w:rsidRDefault="00460DDB">
      <w:pPr>
        <w:rPr>
          <w:lang w:val="ru-RU"/>
        </w:rPr>
      </w:pPr>
      <w:r w:rsidRPr="00460DDB">
        <w:rPr>
          <w:lang w:val="ru-RU"/>
        </w:rPr>
        <w:t>6.2. В случае подозрений на нарушение указанных положений, Сторона вправе приостановить исполнение обязательств до проведения проверки.</w:t>
      </w:r>
    </w:p>
    <w:p w:rsidR="00F33F94" w:rsidRPr="00460DDB" w:rsidRDefault="00460DDB">
      <w:pPr>
        <w:rPr>
          <w:lang w:val="ru-RU"/>
        </w:rPr>
      </w:pPr>
      <w:r w:rsidRPr="00460DDB">
        <w:rPr>
          <w:lang w:val="ru-RU"/>
        </w:rPr>
        <w:t>6.3. При подтверждении нарушений Сторона вправе требовать растор</w:t>
      </w:r>
      <w:r w:rsidRPr="00460DDB">
        <w:rPr>
          <w:lang w:val="ru-RU"/>
        </w:rPr>
        <w:t>жения договора и возмещения убытков.</w:t>
      </w:r>
    </w:p>
    <w:p w:rsidR="00F33F94" w:rsidRPr="00460DDB" w:rsidRDefault="00F33F94">
      <w:pPr>
        <w:rPr>
          <w:lang w:val="ru-RU"/>
        </w:rPr>
      </w:pPr>
    </w:p>
    <w:p w:rsidR="00F33F94" w:rsidRPr="00460DDB" w:rsidRDefault="00460DDB">
      <w:pPr>
        <w:rPr>
          <w:lang w:val="ru-RU"/>
        </w:rPr>
      </w:pPr>
      <w:r w:rsidRPr="00460DDB">
        <w:rPr>
          <w:lang w:val="ru-RU"/>
        </w:rPr>
        <w:lastRenderedPageBreak/>
        <w:t>7. ИЗМЕНЕНИЕ ОБЪЁМА УСЛУГ В СВЯЗИ С БЮДЖЕТНЫМИ ОГРАНИЧЕНИЯМИ</w:t>
      </w:r>
    </w:p>
    <w:p w:rsidR="00F33F94" w:rsidRPr="00460DDB" w:rsidRDefault="00460DDB">
      <w:pPr>
        <w:rPr>
          <w:lang w:val="ru-RU"/>
        </w:rPr>
      </w:pPr>
      <w:r w:rsidRPr="00460DDB">
        <w:rPr>
          <w:lang w:val="ru-RU"/>
        </w:rPr>
        <w:t>7.1. В случае уменьшения доведённых лимитов бюджетных обязательств допускается изменение по соглашению сторон размера, сроков оплаты и объема услуг.</w:t>
      </w:r>
    </w:p>
    <w:p w:rsidR="00F33F94" w:rsidRPr="00460DDB" w:rsidRDefault="00460DDB">
      <w:pPr>
        <w:rPr>
          <w:lang w:val="ru-RU"/>
        </w:rPr>
      </w:pPr>
      <w:r w:rsidRPr="00460DDB">
        <w:rPr>
          <w:lang w:val="ru-RU"/>
        </w:rPr>
        <w:t>7.2. В с</w:t>
      </w:r>
      <w:r w:rsidRPr="00460DDB">
        <w:rPr>
          <w:lang w:val="ru-RU"/>
        </w:rPr>
        <w:t>лучае признания утратившими силу положений закона о бюджете, Заказчик вправе расторгнуть договор в одностороннем порядке.</w:t>
      </w:r>
    </w:p>
    <w:p w:rsidR="00F33F94" w:rsidRPr="00460DDB" w:rsidRDefault="00F33F94">
      <w:pPr>
        <w:rPr>
          <w:lang w:val="ru-RU"/>
        </w:rPr>
      </w:pPr>
    </w:p>
    <w:p w:rsidR="00F33F94" w:rsidRPr="00460DDB" w:rsidRDefault="00460DDB">
      <w:pPr>
        <w:rPr>
          <w:lang w:val="ru-RU"/>
        </w:rPr>
      </w:pPr>
      <w:r w:rsidRPr="00460DDB">
        <w:rPr>
          <w:lang w:val="ru-RU"/>
        </w:rPr>
        <w:t>8. ФОРС-МАЖОР</w:t>
      </w:r>
    </w:p>
    <w:p w:rsidR="00F33F94" w:rsidRPr="00460DDB" w:rsidRDefault="00460DDB">
      <w:pPr>
        <w:rPr>
          <w:lang w:val="ru-RU"/>
        </w:rPr>
      </w:pPr>
      <w:r w:rsidRPr="00460DDB">
        <w:rPr>
          <w:lang w:val="ru-RU"/>
        </w:rPr>
        <w:t>8.1. Стороны освобождаются от ответственности за частичное или полное неисполнение обязательств по настоящему договору,</w:t>
      </w:r>
      <w:r w:rsidRPr="00460DDB">
        <w:rPr>
          <w:lang w:val="ru-RU"/>
        </w:rPr>
        <w:t xml:space="preserve"> если это явилось следствием обстоятельств непреодолимой силы (форс-мажор), возникших после заключения договора и не зависящих от воли Сторон.</w:t>
      </w:r>
    </w:p>
    <w:p w:rsidR="00F33F94" w:rsidRPr="00460DDB" w:rsidRDefault="00460DDB">
      <w:pPr>
        <w:rPr>
          <w:lang w:val="ru-RU"/>
        </w:rPr>
      </w:pPr>
      <w:r w:rsidRPr="00460DDB">
        <w:rPr>
          <w:lang w:val="ru-RU"/>
        </w:rPr>
        <w:t>8.2. К таким обстоятельствам относятся: пожары, наводнения, землетрясения, военные действия, террористические акт</w:t>
      </w:r>
      <w:r w:rsidRPr="00460DDB">
        <w:rPr>
          <w:lang w:val="ru-RU"/>
        </w:rPr>
        <w:t>ы, массовые беспорядки, забастовки, акты государственных органов и иные обстоятельства, препятствующие исполнению обязательств.</w:t>
      </w:r>
    </w:p>
    <w:p w:rsidR="00F33F94" w:rsidRPr="00460DDB" w:rsidRDefault="00460DDB">
      <w:pPr>
        <w:rPr>
          <w:lang w:val="ru-RU"/>
        </w:rPr>
      </w:pPr>
      <w:r w:rsidRPr="00460DDB">
        <w:rPr>
          <w:lang w:val="ru-RU"/>
        </w:rPr>
        <w:t xml:space="preserve">8.3. Сторона, для которой создалась невозможность исполнения обязательств, обязана уведомить об этом другую Сторону в течение 5 </w:t>
      </w:r>
      <w:r w:rsidRPr="00460DDB">
        <w:rPr>
          <w:lang w:val="ru-RU"/>
        </w:rPr>
        <w:t>(пяти) рабочих дней.</w:t>
      </w:r>
    </w:p>
    <w:p w:rsidR="00F33F94" w:rsidRPr="00460DDB" w:rsidRDefault="00F33F94">
      <w:pPr>
        <w:rPr>
          <w:lang w:val="ru-RU"/>
        </w:rPr>
      </w:pPr>
    </w:p>
    <w:p w:rsidR="00F33F94" w:rsidRPr="00460DDB" w:rsidRDefault="00460DDB">
      <w:pPr>
        <w:rPr>
          <w:lang w:val="ru-RU"/>
        </w:rPr>
      </w:pPr>
      <w:r w:rsidRPr="00460DDB">
        <w:rPr>
          <w:lang w:val="ru-RU"/>
        </w:rPr>
        <w:t>9. ПОРЯДОК РАЗРЕШЕНИЯ СПОРОВ</w:t>
      </w:r>
    </w:p>
    <w:p w:rsidR="00F33F94" w:rsidRPr="00460DDB" w:rsidRDefault="00460DDB">
      <w:pPr>
        <w:rPr>
          <w:lang w:val="ru-RU"/>
        </w:rPr>
      </w:pPr>
      <w:r w:rsidRPr="00460DDB">
        <w:rPr>
          <w:lang w:val="ru-RU"/>
        </w:rPr>
        <w:t>9.1. Все споры и разногласия, возникающие между Сторонами в связи с исполнением настоящего договора, разрешаются путем переговоров.</w:t>
      </w:r>
    </w:p>
    <w:p w:rsidR="00F33F94" w:rsidRPr="00460DDB" w:rsidRDefault="00460DDB">
      <w:pPr>
        <w:rPr>
          <w:lang w:val="ru-RU"/>
        </w:rPr>
      </w:pPr>
      <w:r w:rsidRPr="00460DDB">
        <w:rPr>
          <w:lang w:val="ru-RU"/>
        </w:rPr>
        <w:t xml:space="preserve">9.2. В случае невозможности урегулирования спора путём переговоров, спор </w:t>
      </w:r>
      <w:r w:rsidRPr="00460DDB">
        <w:rPr>
          <w:lang w:val="ru-RU"/>
        </w:rPr>
        <w:t>подлежит рассмотрению в Арбитражном суде Красноярского края.</w:t>
      </w:r>
    </w:p>
    <w:p w:rsidR="00F33F94" w:rsidRPr="00460DDB" w:rsidRDefault="00F33F94">
      <w:pPr>
        <w:rPr>
          <w:lang w:val="ru-RU"/>
        </w:rPr>
      </w:pPr>
    </w:p>
    <w:p w:rsidR="00F33F94" w:rsidRPr="00460DDB" w:rsidRDefault="00460DDB">
      <w:pPr>
        <w:rPr>
          <w:lang w:val="ru-RU"/>
        </w:rPr>
      </w:pPr>
      <w:r w:rsidRPr="00460DDB">
        <w:rPr>
          <w:lang w:val="ru-RU"/>
        </w:rPr>
        <w:t>10. СРОК ДЕЙСТВИЯ ДОГОВОРА</w:t>
      </w:r>
    </w:p>
    <w:p w:rsidR="00F33F94" w:rsidRPr="00460DDB" w:rsidRDefault="00460DDB">
      <w:pPr>
        <w:rPr>
          <w:lang w:val="ru-RU"/>
        </w:rPr>
      </w:pPr>
      <w:r w:rsidRPr="00460DDB">
        <w:rPr>
          <w:lang w:val="ru-RU"/>
        </w:rPr>
        <w:t>10.1. Договор действует до «___» __________ 20__ г.</w:t>
      </w:r>
    </w:p>
    <w:p w:rsidR="00F33F94" w:rsidRPr="00460DDB" w:rsidRDefault="00460DDB">
      <w:pPr>
        <w:rPr>
          <w:lang w:val="ru-RU"/>
        </w:rPr>
      </w:pPr>
      <w:r w:rsidRPr="00460DDB">
        <w:rPr>
          <w:lang w:val="ru-RU"/>
        </w:rPr>
        <w:t>10.2. Продление — по соглашению сторон.</w:t>
      </w:r>
    </w:p>
    <w:p w:rsidR="00F33F94" w:rsidRPr="00460DDB" w:rsidRDefault="00F33F94">
      <w:pPr>
        <w:rPr>
          <w:lang w:val="ru-RU"/>
        </w:rPr>
      </w:pPr>
    </w:p>
    <w:p w:rsidR="00F33F94" w:rsidRPr="00460DDB" w:rsidRDefault="00460DDB">
      <w:pPr>
        <w:rPr>
          <w:lang w:val="ru-RU"/>
        </w:rPr>
      </w:pPr>
      <w:r w:rsidRPr="00460DDB">
        <w:rPr>
          <w:lang w:val="ru-RU"/>
        </w:rPr>
        <w:lastRenderedPageBreak/>
        <w:t>11. РЕКВИЗИТЫ СТОРОН</w:t>
      </w:r>
    </w:p>
    <w:p w:rsidR="00F33F94" w:rsidRPr="00460DDB" w:rsidRDefault="00460DDB">
      <w:pPr>
        <w:rPr>
          <w:lang w:val="ru-RU"/>
        </w:rPr>
      </w:pPr>
      <w:r w:rsidRPr="00460DDB">
        <w:rPr>
          <w:lang w:val="ru-RU"/>
        </w:rPr>
        <w:t>ИСПОЛНИТЕЛЬ: ООО «</w:t>
      </w:r>
      <w:proofErr w:type="spellStart"/>
      <w:r w:rsidRPr="00460DDB">
        <w:rPr>
          <w:lang w:val="ru-RU"/>
        </w:rPr>
        <w:t>А-Каунт</w:t>
      </w:r>
      <w:proofErr w:type="spellEnd"/>
      <w:r w:rsidRPr="00460DDB">
        <w:rPr>
          <w:lang w:val="ru-RU"/>
        </w:rPr>
        <w:t>»</w:t>
      </w:r>
    </w:p>
    <w:p w:rsidR="00F33F94" w:rsidRPr="00460DDB" w:rsidRDefault="00460DDB">
      <w:pPr>
        <w:rPr>
          <w:lang w:val="ru-RU"/>
        </w:rPr>
      </w:pPr>
      <w:r w:rsidRPr="00460DDB">
        <w:rPr>
          <w:lang w:val="ru-RU"/>
        </w:rPr>
        <w:t>ИНН: 2465256231 / КПП: 246</w:t>
      </w:r>
      <w:r w:rsidRPr="00460DDB">
        <w:rPr>
          <w:lang w:val="ru-RU"/>
        </w:rPr>
        <w:t>501001 / ОГРН: 1112468038979</w:t>
      </w:r>
    </w:p>
    <w:p w:rsidR="00F33F94" w:rsidRPr="00460DDB" w:rsidRDefault="00460DDB">
      <w:pPr>
        <w:rPr>
          <w:lang w:val="ru-RU"/>
        </w:rPr>
      </w:pPr>
      <w:r w:rsidRPr="00460DDB">
        <w:rPr>
          <w:lang w:val="ru-RU"/>
        </w:rPr>
        <w:t>Р/с: 40702810131000015695 в ПАО Сбербанк / К/с: 30101810800000000627 / БИК: 040407627</w:t>
      </w:r>
    </w:p>
    <w:p w:rsidR="00F33F94" w:rsidRPr="00460DDB" w:rsidRDefault="00460DDB">
      <w:pPr>
        <w:rPr>
          <w:lang w:val="ru-RU"/>
        </w:rPr>
      </w:pPr>
      <w:r w:rsidRPr="00460DDB">
        <w:rPr>
          <w:lang w:val="ru-RU"/>
        </w:rPr>
        <w:t xml:space="preserve">Юр. адрес: Красноярский край, г. Красноярск, ул. Мате </w:t>
      </w:r>
      <w:proofErr w:type="spellStart"/>
      <w:r w:rsidRPr="00460DDB">
        <w:rPr>
          <w:lang w:val="ru-RU"/>
        </w:rPr>
        <w:t>Залки</w:t>
      </w:r>
      <w:proofErr w:type="spellEnd"/>
      <w:r w:rsidRPr="00460DDB">
        <w:rPr>
          <w:lang w:val="ru-RU"/>
        </w:rPr>
        <w:t>, д. 6, кв. 271</w:t>
      </w:r>
    </w:p>
    <w:p w:rsidR="00F33F94" w:rsidRPr="00460DDB" w:rsidRDefault="00460DDB">
      <w:pPr>
        <w:rPr>
          <w:lang w:val="ru-RU"/>
        </w:rPr>
      </w:pPr>
      <w:r w:rsidRPr="00460DDB">
        <w:rPr>
          <w:lang w:val="ru-RU"/>
        </w:rPr>
        <w:t xml:space="preserve">Факт. адрес: 660077, Красноярск, ул. Весны, д. 15, </w:t>
      </w:r>
      <w:proofErr w:type="spellStart"/>
      <w:r w:rsidRPr="00460DDB">
        <w:rPr>
          <w:lang w:val="ru-RU"/>
        </w:rPr>
        <w:t>оф</w:t>
      </w:r>
      <w:proofErr w:type="spellEnd"/>
      <w:r w:rsidRPr="00460DDB">
        <w:rPr>
          <w:lang w:val="ru-RU"/>
        </w:rPr>
        <w:t>. 2</w:t>
      </w:r>
    </w:p>
    <w:p w:rsidR="00F33F94" w:rsidRPr="00460DDB" w:rsidRDefault="00460DDB">
      <w:pPr>
        <w:rPr>
          <w:lang w:val="ru-RU"/>
        </w:rPr>
      </w:pPr>
      <w:r w:rsidRPr="00460DDB">
        <w:rPr>
          <w:lang w:val="ru-RU"/>
        </w:rPr>
        <w:t>Генеральн</w:t>
      </w:r>
      <w:r w:rsidRPr="00460DDB">
        <w:rPr>
          <w:lang w:val="ru-RU"/>
        </w:rPr>
        <w:t xml:space="preserve">ый директор: </w:t>
      </w:r>
      <w:proofErr w:type="spellStart"/>
      <w:r w:rsidRPr="00460DDB">
        <w:rPr>
          <w:lang w:val="ru-RU"/>
        </w:rPr>
        <w:t>Юхневский</w:t>
      </w:r>
      <w:proofErr w:type="spellEnd"/>
      <w:r w:rsidRPr="00460DDB">
        <w:rPr>
          <w:lang w:val="ru-RU"/>
        </w:rPr>
        <w:t xml:space="preserve"> М.В.</w:t>
      </w:r>
    </w:p>
    <w:p w:rsidR="00F33F94" w:rsidRPr="00460DDB" w:rsidRDefault="00F33F94">
      <w:pPr>
        <w:rPr>
          <w:lang w:val="ru-RU"/>
        </w:rPr>
      </w:pPr>
    </w:p>
    <w:p w:rsidR="00F33F94" w:rsidRPr="00460DDB" w:rsidRDefault="00460DDB">
      <w:pPr>
        <w:rPr>
          <w:lang w:val="ru-RU"/>
        </w:rPr>
      </w:pPr>
      <w:r w:rsidRPr="00460DDB">
        <w:rPr>
          <w:lang w:val="ru-RU"/>
        </w:rPr>
        <w:t>ЗАКАЗЧИК: ____________________________</w:t>
      </w:r>
    </w:p>
    <w:p w:rsidR="00F33F94" w:rsidRPr="00460DDB" w:rsidRDefault="00460DDB">
      <w:pPr>
        <w:rPr>
          <w:lang w:val="ru-RU"/>
        </w:rPr>
      </w:pPr>
      <w:r w:rsidRPr="00460DDB">
        <w:rPr>
          <w:lang w:val="ru-RU"/>
        </w:rPr>
        <w:t>ИНН/КПП: ____________________________ / ОГРН: ____________________________</w:t>
      </w:r>
    </w:p>
    <w:p w:rsidR="00F33F94" w:rsidRPr="00460DDB" w:rsidRDefault="00460DDB">
      <w:pPr>
        <w:rPr>
          <w:lang w:val="ru-RU"/>
        </w:rPr>
      </w:pPr>
      <w:r w:rsidRPr="00460DDB">
        <w:rPr>
          <w:lang w:val="ru-RU"/>
        </w:rPr>
        <w:t>Юр. адрес: ____________________________</w:t>
      </w:r>
    </w:p>
    <w:p w:rsidR="00F33F94" w:rsidRPr="00460DDB" w:rsidRDefault="00460DDB">
      <w:pPr>
        <w:rPr>
          <w:lang w:val="ru-RU"/>
        </w:rPr>
      </w:pPr>
      <w:r w:rsidRPr="00460DDB">
        <w:rPr>
          <w:lang w:val="ru-RU"/>
        </w:rPr>
        <w:t>Р/с: ____________________________ в ____________________________</w:t>
      </w:r>
    </w:p>
    <w:p w:rsidR="00F33F94" w:rsidRPr="00460DDB" w:rsidRDefault="00460DDB">
      <w:pPr>
        <w:rPr>
          <w:lang w:val="ru-RU"/>
        </w:rPr>
      </w:pPr>
      <w:r w:rsidRPr="00460DDB">
        <w:rPr>
          <w:lang w:val="ru-RU"/>
        </w:rPr>
        <w:t xml:space="preserve">К/с: </w:t>
      </w:r>
      <w:r w:rsidRPr="00460DDB">
        <w:rPr>
          <w:lang w:val="ru-RU"/>
        </w:rPr>
        <w:t>____________________________ / БИК: ____________________________</w:t>
      </w:r>
    </w:p>
    <w:p w:rsidR="00F33F94" w:rsidRPr="00460DDB" w:rsidRDefault="00460DDB">
      <w:pPr>
        <w:rPr>
          <w:lang w:val="ru-RU"/>
        </w:rPr>
      </w:pPr>
      <w:r w:rsidRPr="00460DDB">
        <w:rPr>
          <w:lang w:val="ru-RU"/>
        </w:rPr>
        <w:t>Руководитель: ____________________________</w:t>
      </w:r>
    </w:p>
    <w:p w:rsidR="00F33F94" w:rsidRPr="00460DDB" w:rsidRDefault="00460DDB">
      <w:pPr>
        <w:rPr>
          <w:lang w:val="ru-RU"/>
        </w:rPr>
      </w:pPr>
      <w:r w:rsidRPr="00460DDB">
        <w:rPr>
          <w:lang w:val="ru-RU"/>
        </w:rPr>
        <w:br w:type="page"/>
      </w:r>
    </w:p>
    <w:p w:rsidR="00F33F94" w:rsidRPr="00460DDB" w:rsidRDefault="00460DDB">
      <w:pPr>
        <w:jc w:val="center"/>
        <w:rPr>
          <w:lang w:val="ru-RU"/>
        </w:rPr>
      </w:pPr>
      <w:r w:rsidRPr="00460DDB">
        <w:rPr>
          <w:b/>
          <w:lang w:val="ru-RU"/>
        </w:rPr>
        <w:lastRenderedPageBreak/>
        <w:t>Приложение №1</w:t>
      </w:r>
      <w:r>
        <w:rPr>
          <w:b/>
          <w:lang w:val="ru-RU"/>
        </w:rPr>
        <w:t xml:space="preserve"> (образец)</w:t>
      </w:r>
    </w:p>
    <w:p w:rsidR="00F33F94" w:rsidRPr="00460DDB" w:rsidRDefault="00460DDB">
      <w:pPr>
        <w:jc w:val="center"/>
        <w:rPr>
          <w:lang w:val="ru-RU"/>
        </w:rPr>
      </w:pPr>
      <w:r w:rsidRPr="00460DDB">
        <w:rPr>
          <w:b/>
          <w:lang w:val="ru-RU"/>
        </w:rPr>
        <w:t>ЗАЯВКА на оказание услуг</w:t>
      </w:r>
    </w:p>
    <w:p w:rsidR="00F33F94" w:rsidRPr="00460DDB" w:rsidRDefault="00460DDB">
      <w:pPr>
        <w:jc w:val="center"/>
        <w:rPr>
          <w:lang w:val="ru-RU"/>
        </w:rPr>
      </w:pPr>
      <w:r w:rsidRPr="00460DDB">
        <w:rPr>
          <w:b/>
          <w:lang w:val="ru-RU"/>
        </w:rPr>
        <w:t>к Договору № ___ от «___» __________ 20__ г.</w:t>
      </w:r>
    </w:p>
    <w:p w:rsidR="00F33F94" w:rsidRPr="00460DDB" w:rsidRDefault="00460DDB">
      <w:pPr>
        <w:rPr>
          <w:lang w:val="ru-RU"/>
        </w:rPr>
      </w:pPr>
      <w:r w:rsidRPr="00460DDB">
        <w:rPr>
          <w:lang w:val="ru-RU"/>
        </w:rPr>
        <w:t xml:space="preserve">Наименование Заказчика: </w:t>
      </w:r>
      <w:r w:rsidRPr="00460DDB">
        <w:rPr>
          <w:lang w:val="ru-RU"/>
        </w:rPr>
        <w:t>___________________________________________</w:t>
      </w:r>
    </w:p>
    <w:p w:rsidR="00F33F94" w:rsidRPr="00460DDB" w:rsidRDefault="00460DDB">
      <w:pPr>
        <w:rPr>
          <w:lang w:val="ru-RU"/>
        </w:rPr>
      </w:pPr>
      <w:r w:rsidRPr="00460DDB">
        <w:rPr>
          <w:lang w:val="ru-RU"/>
        </w:rPr>
        <w:t>Контактное лицо Заказчика: ________________________________________</w:t>
      </w:r>
    </w:p>
    <w:p w:rsidR="00F33F94" w:rsidRPr="00460DDB" w:rsidRDefault="00460DDB">
      <w:pPr>
        <w:rPr>
          <w:lang w:val="ru-RU"/>
        </w:rPr>
      </w:pPr>
      <w:r w:rsidRPr="00460DDB">
        <w:rPr>
          <w:lang w:val="ru-RU"/>
        </w:rPr>
        <w:t xml:space="preserve">Телефон / </w:t>
      </w:r>
      <w:r>
        <w:t>e</w:t>
      </w:r>
      <w:r w:rsidRPr="00460DDB">
        <w:rPr>
          <w:lang w:val="ru-RU"/>
        </w:rPr>
        <w:t>-</w:t>
      </w:r>
      <w:r>
        <w:t>mail</w:t>
      </w:r>
      <w:r w:rsidRPr="00460DDB">
        <w:rPr>
          <w:lang w:val="ru-RU"/>
        </w:rPr>
        <w:t>: _________________________________________________</w:t>
      </w:r>
    </w:p>
    <w:p w:rsidR="00F33F94" w:rsidRPr="00460DDB" w:rsidRDefault="00460DDB">
      <w:pPr>
        <w:rPr>
          <w:lang w:val="ru-RU"/>
        </w:rPr>
      </w:pPr>
      <w:r w:rsidRPr="00460DDB">
        <w:rPr>
          <w:lang w:val="ru-RU"/>
        </w:rPr>
        <w:t>Адрес места выполнения работ: ______________________________________</w:t>
      </w:r>
    </w:p>
    <w:p w:rsidR="00F33F94" w:rsidRPr="00460DDB" w:rsidRDefault="00460DDB">
      <w:pPr>
        <w:rPr>
          <w:lang w:val="ru-RU"/>
        </w:rPr>
      </w:pPr>
      <w:r w:rsidRPr="00460DDB">
        <w:rPr>
          <w:lang w:val="ru-RU"/>
        </w:rPr>
        <w:t xml:space="preserve">Дата и </w:t>
      </w:r>
      <w:r w:rsidRPr="00460DDB">
        <w:rPr>
          <w:lang w:val="ru-RU"/>
        </w:rPr>
        <w:t>время предоставления оборудования: __________________________</w:t>
      </w:r>
    </w:p>
    <w:p w:rsidR="00F33F94" w:rsidRPr="00460DDB" w:rsidRDefault="00F33F94">
      <w:pPr>
        <w:rPr>
          <w:lang w:val="ru-RU"/>
        </w:rPr>
      </w:pPr>
    </w:p>
    <w:p w:rsidR="00F33F94" w:rsidRPr="00460DDB" w:rsidRDefault="00460DDB">
      <w:pPr>
        <w:rPr>
          <w:lang w:val="ru-RU"/>
        </w:rPr>
      </w:pPr>
      <w:r w:rsidRPr="00460DDB">
        <w:rPr>
          <w:lang w:val="ru-RU"/>
        </w:rPr>
        <w:t>Список оборудования и описание неисправности:</w:t>
      </w:r>
    </w:p>
    <w:p w:rsidR="00F33F94" w:rsidRPr="00460DDB" w:rsidRDefault="00460DDB">
      <w:pPr>
        <w:rPr>
          <w:lang w:val="ru-RU"/>
        </w:rPr>
      </w:pPr>
      <w:r w:rsidRPr="00460DDB">
        <w:rPr>
          <w:lang w:val="ru-RU"/>
        </w:rPr>
        <w:t>1. ________________________________________________________________</w:t>
      </w:r>
    </w:p>
    <w:p w:rsidR="00F33F94" w:rsidRPr="00460DDB" w:rsidRDefault="00460DDB">
      <w:pPr>
        <w:rPr>
          <w:lang w:val="ru-RU"/>
        </w:rPr>
      </w:pPr>
      <w:r w:rsidRPr="00460DDB">
        <w:rPr>
          <w:lang w:val="ru-RU"/>
        </w:rPr>
        <w:t>2. ________________________________________________________________</w:t>
      </w:r>
    </w:p>
    <w:p w:rsidR="00F33F94" w:rsidRPr="00460DDB" w:rsidRDefault="00460DDB">
      <w:pPr>
        <w:rPr>
          <w:lang w:val="ru-RU"/>
        </w:rPr>
      </w:pPr>
      <w:r w:rsidRPr="00460DDB">
        <w:rPr>
          <w:lang w:val="ru-RU"/>
        </w:rPr>
        <w:t>3. ________</w:t>
      </w:r>
      <w:r w:rsidRPr="00460DDB">
        <w:rPr>
          <w:lang w:val="ru-RU"/>
        </w:rPr>
        <w:t>________________________________________________________</w:t>
      </w:r>
    </w:p>
    <w:p w:rsidR="00F33F94" w:rsidRPr="00460DDB" w:rsidRDefault="00F33F94">
      <w:pPr>
        <w:rPr>
          <w:lang w:val="ru-RU"/>
        </w:rPr>
      </w:pPr>
    </w:p>
    <w:p w:rsidR="00F33F94" w:rsidRPr="00460DDB" w:rsidRDefault="00460DDB">
      <w:pPr>
        <w:rPr>
          <w:lang w:val="ru-RU"/>
        </w:rPr>
      </w:pPr>
      <w:r w:rsidRPr="00460DDB">
        <w:rPr>
          <w:lang w:val="ru-RU"/>
        </w:rPr>
        <w:t>Дополнительные условия или примечания:</w:t>
      </w:r>
    </w:p>
    <w:p w:rsidR="00F33F94" w:rsidRPr="00460DDB" w:rsidRDefault="00460DDB">
      <w:pPr>
        <w:rPr>
          <w:lang w:val="ru-RU"/>
        </w:rPr>
      </w:pPr>
      <w:r w:rsidRPr="00460DDB">
        <w:rPr>
          <w:lang w:val="ru-RU"/>
        </w:rPr>
        <w:t>__________________________________________________________________</w:t>
      </w:r>
    </w:p>
    <w:p w:rsidR="00F33F94" w:rsidRPr="00460DDB" w:rsidRDefault="00F33F94">
      <w:pPr>
        <w:rPr>
          <w:lang w:val="ru-RU"/>
        </w:rPr>
      </w:pPr>
    </w:p>
    <w:p w:rsidR="00F33F94" w:rsidRPr="00460DDB" w:rsidRDefault="00460DDB">
      <w:pPr>
        <w:rPr>
          <w:lang w:val="ru-RU"/>
        </w:rPr>
      </w:pPr>
      <w:r w:rsidRPr="00460DDB">
        <w:rPr>
          <w:lang w:val="ru-RU"/>
        </w:rPr>
        <w:t>Согласованная стоимость работ (включая НДС): _______________________ руб.</w:t>
      </w:r>
    </w:p>
    <w:p w:rsidR="00F33F94" w:rsidRPr="00460DDB" w:rsidRDefault="00460DDB">
      <w:pPr>
        <w:rPr>
          <w:lang w:val="ru-RU"/>
        </w:rPr>
      </w:pPr>
      <w:r w:rsidRPr="00460DDB">
        <w:rPr>
          <w:lang w:val="ru-RU"/>
        </w:rPr>
        <w:t xml:space="preserve">Срок выполнения: </w:t>
      </w:r>
      <w:r w:rsidRPr="00460DDB">
        <w:rPr>
          <w:lang w:val="ru-RU"/>
        </w:rPr>
        <w:t>___________________________</w:t>
      </w:r>
    </w:p>
    <w:p w:rsidR="00F33F94" w:rsidRPr="00460DDB" w:rsidRDefault="00460DDB">
      <w:pPr>
        <w:rPr>
          <w:lang w:val="ru-RU"/>
        </w:rPr>
      </w:pPr>
      <w:r w:rsidRPr="00460DDB">
        <w:rPr>
          <w:lang w:val="ru-RU"/>
        </w:rPr>
        <w:t>Ответственный исполнитель: _________________________________________</w:t>
      </w:r>
    </w:p>
    <w:p w:rsidR="00F33F94" w:rsidRPr="00460DDB" w:rsidRDefault="00F33F94">
      <w:pPr>
        <w:rPr>
          <w:lang w:val="ru-RU"/>
        </w:rPr>
      </w:pPr>
    </w:p>
    <w:p w:rsidR="00F33F94" w:rsidRPr="00460DDB" w:rsidRDefault="00460DDB">
      <w:pPr>
        <w:rPr>
          <w:lang w:val="ru-RU"/>
        </w:rPr>
      </w:pPr>
      <w:r w:rsidRPr="00460DDB">
        <w:rPr>
          <w:lang w:val="ru-RU"/>
        </w:rPr>
        <w:t>Подписи Сторон:</w:t>
      </w:r>
    </w:p>
    <w:p w:rsidR="00F33F94" w:rsidRPr="00460DDB" w:rsidRDefault="00460DDB">
      <w:pPr>
        <w:rPr>
          <w:lang w:val="ru-RU"/>
        </w:rPr>
      </w:pPr>
      <w:r w:rsidRPr="00460DDB">
        <w:rPr>
          <w:lang w:val="ru-RU"/>
        </w:rPr>
        <w:t>Заказчик: _____________________ /______________/       М.П.</w:t>
      </w:r>
    </w:p>
    <w:p w:rsidR="00F33F94" w:rsidRPr="00460DDB" w:rsidRDefault="00460DDB">
      <w:pPr>
        <w:rPr>
          <w:lang w:val="ru-RU"/>
        </w:rPr>
      </w:pPr>
      <w:r w:rsidRPr="00460DDB">
        <w:rPr>
          <w:lang w:val="ru-RU"/>
        </w:rPr>
        <w:t>Исполнитель: ООО «</w:t>
      </w:r>
      <w:proofErr w:type="spellStart"/>
      <w:r w:rsidRPr="00460DDB">
        <w:rPr>
          <w:lang w:val="ru-RU"/>
        </w:rPr>
        <w:t>А-Каунт</w:t>
      </w:r>
      <w:proofErr w:type="spellEnd"/>
      <w:r w:rsidRPr="00460DDB">
        <w:rPr>
          <w:lang w:val="ru-RU"/>
        </w:rPr>
        <w:t>»    /</w:t>
      </w:r>
      <w:proofErr w:type="spellStart"/>
      <w:r w:rsidRPr="00460DDB">
        <w:rPr>
          <w:lang w:val="ru-RU"/>
        </w:rPr>
        <w:t>Юхневский</w:t>
      </w:r>
      <w:proofErr w:type="spellEnd"/>
      <w:r w:rsidRPr="00460DDB">
        <w:rPr>
          <w:lang w:val="ru-RU"/>
        </w:rPr>
        <w:t xml:space="preserve"> М.В./       М.П.</w:t>
      </w:r>
    </w:p>
    <w:p w:rsidR="00F33F94" w:rsidRPr="00460DDB" w:rsidRDefault="00460DDB">
      <w:pPr>
        <w:rPr>
          <w:lang w:val="ru-RU"/>
        </w:rPr>
      </w:pPr>
      <w:r w:rsidRPr="00460DDB">
        <w:rPr>
          <w:lang w:val="ru-RU"/>
        </w:rPr>
        <w:br w:type="page"/>
      </w:r>
    </w:p>
    <w:p w:rsidR="00F33F94" w:rsidRPr="00460DDB" w:rsidRDefault="00460DDB">
      <w:pPr>
        <w:jc w:val="center"/>
        <w:rPr>
          <w:lang w:val="ru-RU"/>
        </w:rPr>
      </w:pPr>
      <w:proofErr w:type="spellStart"/>
      <w:r>
        <w:rPr>
          <w:b/>
        </w:rPr>
        <w:lastRenderedPageBreak/>
        <w:t>Приложение</w:t>
      </w:r>
      <w:proofErr w:type="spellEnd"/>
      <w:r>
        <w:rPr>
          <w:b/>
        </w:rPr>
        <w:t xml:space="preserve"> №2</w:t>
      </w:r>
      <w:r>
        <w:rPr>
          <w:b/>
          <w:lang w:val="ru-RU"/>
        </w:rPr>
        <w:t xml:space="preserve"> (Образец)</w:t>
      </w:r>
    </w:p>
    <w:p w:rsidR="00F33F94" w:rsidRPr="00460DDB" w:rsidRDefault="00460DDB">
      <w:pPr>
        <w:jc w:val="center"/>
        <w:rPr>
          <w:lang w:val="ru-RU"/>
        </w:rPr>
      </w:pPr>
      <w:r w:rsidRPr="00460DDB">
        <w:rPr>
          <w:b/>
          <w:lang w:val="ru-RU"/>
        </w:rPr>
        <w:t xml:space="preserve">АКТ </w:t>
      </w:r>
      <w:r w:rsidRPr="00460DDB">
        <w:rPr>
          <w:b/>
          <w:lang w:val="ru-RU"/>
        </w:rPr>
        <w:t>выполненных работ № ___</w:t>
      </w:r>
    </w:p>
    <w:p w:rsidR="00F33F94" w:rsidRPr="00460DDB" w:rsidRDefault="00460DDB">
      <w:pPr>
        <w:jc w:val="center"/>
        <w:rPr>
          <w:lang w:val="ru-RU"/>
        </w:rPr>
      </w:pPr>
      <w:r w:rsidRPr="00460DDB">
        <w:rPr>
          <w:b/>
          <w:lang w:val="ru-RU"/>
        </w:rPr>
        <w:t>г. Красноярск «___» __________ 20__ г.</w:t>
      </w:r>
    </w:p>
    <w:p w:rsidR="00F33F94" w:rsidRPr="00460DDB" w:rsidRDefault="00460DDB">
      <w:pPr>
        <w:rPr>
          <w:lang w:val="ru-RU"/>
        </w:rPr>
      </w:pPr>
      <w:r w:rsidRPr="00460DDB">
        <w:rPr>
          <w:lang w:val="ru-RU"/>
        </w:rPr>
        <w:t>Исполнитель: ООО «</w:t>
      </w:r>
      <w:proofErr w:type="spellStart"/>
      <w:r w:rsidRPr="00460DDB">
        <w:rPr>
          <w:lang w:val="ru-RU"/>
        </w:rPr>
        <w:t>А-Каунт</w:t>
      </w:r>
      <w:proofErr w:type="spellEnd"/>
      <w:r w:rsidRPr="00460DDB">
        <w:rPr>
          <w:lang w:val="ru-RU"/>
        </w:rPr>
        <w:t>», ИНН 2465256231, ОГРН 1112468038979</w:t>
      </w:r>
    </w:p>
    <w:p w:rsidR="00F33F94" w:rsidRPr="00460DDB" w:rsidRDefault="00460DDB">
      <w:pPr>
        <w:rPr>
          <w:lang w:val="ru-RU"/>
        </w:rPr>
      </w:pPr>
      <w:r w:rsidRPr="00460DDB">
        <w:rPr>
          <w:lang w:val="ru-RU"/>
        </w:rPr>
        <w:t>Заказчик: ____________________________________________, ИНН __________________</w:t>
      </w:r>
    </w:p>
    <w:p w:rsidR="00F33F94" w:rsidRPr="00460DDB" w:rsidRDefault="00460DDB">
      <w:pPr>
        <w:rPr>
          <w:lang w:val="ru-RU"/>
        </w:rPr>
      </w:pPr>
      <w:r w:rsidRPr="00460DDB">
        <w:rPr>
          <w:lang w:val="ru-RU"/>
        </w:rPr>
        <w:t>Составили настоящий Акт о нижеследующем:</w:t>
      </w:r>
    </w:p>
    <w:tbl>
      <w:tblPr>
        <w:tblStyle w:val="aff0"/>
        <w:tblW w:w="0" w:type="auto"/>
        <w:tblLook w:val="04A0"/>
      </w:tblPr>
      <w:tblGrid>
        <w:gridCol w:w="1440"/>
        <w:gridCol w:w="1590"/>
        <w:gridCol w:w="1440"/>
        <w:gridCol w:w="1440"/>
        <w:gridCol w:w="1440"/>
        <w:gridCol w:w="1440"/>
      </w:tblGrid>
      <w:tr w:rsidR="00F33F94">
        <w:tc>
          <w:tcPr>
            <w:tcW w:w="1440" w:type="dxa"/>
          </w:tcPr>
          <w:p w:rsidR="00F33F94" w:rsidRDefault="00460DDB">
            <w:r>
              <w:t>№</w:t>
            </w:r>
          </w:p>
        </w:tc>
        <w:tc>
          <w:tcPr>
            <w:tcW w:w="1440" w:type="dxa"/>
          </w:tcPr>
          <w:p w:rsidR="00F33F94" w:rsidRDefault="00460DDB">
            <w:r>
              <w:t>Наименов</w:t>
            </w:r>
            <w:r>
              <w:t>ание услуги / работ</w:t>
            </w:r>
          </w:p>
        </w:tc>
        <w:tc>
          <w:tcPr>
            <w:tcW w:w="1440" w:type="dxa"/>
          </w:tcPr>
          <w:p w:rsidR="00F33F94" w:rsidRDefault="00460DDB">
            <w:r>
              <w:t>Кол-во</w:t>
            </w:r>
          </w:p>
        </w:tc>
        <w:tc>
          <w:tcPr>
            <w:tcW w:w="1440" w:type="dxa"/>
          </w:tcPr>
          <w:p w:rsidR="00F33F94" w:rsidRDefault="00460DDB">
            <w:r>
              <w:t>Ед. изм.</w:t>
            </w:r>
          </w:p>
        </w:tc>
        <w:tc>
          <w:tcPr>
            <w:tcW w:w="1440" w:type="dxa"/>
          </w:tcPr>
          <w:p w:rsidR="00F33F94" w:rsidRDefault="00460DDB">
            <w:r>
              <w:t>Цена за ед., руб.</w:t>
            </w:r>
          </w:p>
        </w:tc>
        <w:tc>
          <w:tcPr>
            <w:tcW w:w="1440" w:type="dxa"/>
          </w:tcPr>
          <w:p w:rsidR="00F33F94" w:rsidRDefault="00460DDB">
            <w:r>
              <w:t>Сумма, руб.</w:t>
            </w:r>
          </w:p>
        </w:tc>
      </w:tr>
      <w:tr w:rsidR="00F33F94">
        <w:tc>
          <w:tcPr>
            <w:tcW w:w="1440" w:type="dxa"/>
          </w:tcPr>
          <w:p w:rsidR="00F33F94" w:rsidRDefault="00460DDB">
            <w:r>
              <w:t>1</w:t>
            </w:r>
          </w:p>
        </w:tc>
        <w:tc>
          <w:tcPr>
            <w:tcW w:w="1440" w:type="dxa"/>
          </w:tcPr>
          <w:p w:rsidR="00F33F94" w:rsidRDefault="00460DDB">
            <w:r>
              <w:t>Диагностика и ремонт компьютера</w:t>
            </w:r>
          </w:p>
        </w:tc>
        <w:tc>
          <w:tcPr>
            <w:tcW w:w="1440" w:type="dxa"/>
          </w:tcPr>
          <w:p w:rsidR="00F33F94" w:rsidRDefault="00460DDB">
            <w:r>
              <w:t>2</w:t>
            </w:r>
          </w:p>
        </w:tc>
        <w:tc>
          <w:tcPr>
            <w:tcW w:w="1440" w:type="dxa"/>
          </w:tcPr>
          <w:p w:rsidR="00F33F94" w:rsidRDefault="00460DDB">
            <w:r>
              <w:t>шт</w:t>
            </w:r>
          </w:p>
        </w:tc>
        <w:tc>
          <w:tcPr>
            <w:tcW w:w="1440" w:type="dxa"/>
          </w:tcPr>
          <w:p w:rsidR="00F33F94" w:rsidRDefault="00460DDB">
            <w:r>
              <w:t>1 500.00</w:t>
            </w:r>
          </w:p>
        </w:tc>
        <w:tc>
          <w:tcPr>
            <w:tcW w:w="1440" w:type="dxa"/>
          </w:tcPr>
          <w:p w:rsidR="00F33F94" w:rsidRDefault="00460DDB">
            <w:r>
              <w:t>3 000.00</w:t>
            </w:r>
          </w:p>
        </w:tc>
      </w:tr>
      <w:tr w:rsidR="00F33F94">
        <w:tc>
          <w:tcPr>
            <w:tcW w:w="1440" w:type="dxa"/>
          </w:tcPr>
          <w:p w:rsidR="00F33F94" w:rsidRDefault="00460DDB">
            <w:r>
              <w:t>2</w:t>
            </w:r>
          </w:p>
        </w:tc>
        <w:tc>
          <w:tcPr>
            <w:tcW w:w="1440" w:type="dxa"/>
          </w:tcPr>
          <w:p w:rsidR="00F33F94" w:rsidRPr="00460DDB" w:rsidRDefault="00460DDB">
            <w:pPr>
              <w:rPr>
                <w:lang w:val="ru-RU"/>
              </w:rPr>
            </w:pPr>
            <w:r w:rsidRPr="00460DDB">
              <w:rPr>
                <w:lang w:val="ru-RU"/>
              </w:rPr>
              <w:t xml:space="preserve">Замена блока питания (с </w:t>
            </w:r>
            <w:proofErr w:type="spellStart"/>
            <w:r w:rsidRPr="00460DDB">
              <w:rPr>
                <w:lang w:val="ru-RU"/>
              </w:rPr>
              <w:t>запчастью</w:t>
            </w:r>
            <w:proofErr w:type="spellEnd"/>
            <w:r w:rsidRPr="00460DDB">
              <w:rPr>
                <w:lang w:val="ru-RU"/>
              </w:rPr>
              <w:t>)</w:t>
            </w:r>
          </w:p>
        </w:tc>
        <w:tc>
          <w:tcPr>
            <w:tcW w:w="1440" w:type="dxa"/>
          </w:tcPr>
          <w:p w:rsidR="00F33F94" w:rsidRDefault="00460DDB">
            <w:r>
              <w:t>1</w:t>
            </w:r>
          </w:p>
        </w:tc>
        <w:tc>
          <w:tcPr>
            <w:tcW w:w="1440" w:type="dxa"/>
          </w:tcPr>
          <w:p w:rsidR="00F33F94" w:rsidRDefault="00460DDB">
            <w:r>
              <w:t>шт</w:t>
            </w:r>
          </w:p>
        </w:tc>
        <w:tc>
          <w:tcPr>
            <w:tcW w:w="1440" w:type="dxa"/>
          </w:tcPr>
          <w:p w:rsidR="00F33F94" w:rsidRDefault="00460DDB">
            <w:r>
              <w:t>2 800.00</w:t>
            </w:r>
          </w:p>
        </w:tc>
        <w:tc>
          <w:tcPr>
            <w:tcW w:w="1440" w:type="dxa"/>
          </w:tcPr>
          <w:p w:rsidR="00F33F94" w:rsidRDefault="00460DDB">
            <w:r>
              <w:t>2 800.00</w:t>
            </w:r>
          </w:p>
        </w:tc>
      </w:tr>
      <w:tr w:rsidR="00F33F94">
        <w:tc>
          <w:tcPr>
            <w:tcW w:w="1440" w:type="dxa"/>
          </w:tcPr>
          <w:p w:rsidR="00F33F94" w:rsidRDefault="00F33F94"/>
        </w:tc>
        <w:tc>
          <w:tcPr>
            <w:tcW w:w="1440" w:type="dxa"/>
          </w:tcPr>
          <w:p w:rsidR="00F33F94" w:rsidRDefault="00460DDB">
            <w:r>
              <w:t>Итого без НДС:</w:t>
            </w:r>
          </w:p>
        </w:tc>
        <w:tc>
          <w:tcPr>
            <w:tcW w:w="1440" w:type="dxa"/>
          </w:tcPr>
          <w:p w:rsidR="00F33F94" w:rsidRDefault="00F33F94"/>
        </w:tc>
        <w:tc>
          <w:tcPr>
            <w:tcW w:w="1440" w:type="dxa"/>
          </w:tcPr>
          <w:p w:rsidR="00F33F94" w:rsidRDefault="00F33F94"/>
        </w:tc>
        <w:tc>
          <w:tcPr>
            <w:tcW w:w="1440" w:type="dxa"/>
          </w:tcPr>
          <w:p w:rsidR="00F33F94" w:rsidRDefault="00F33F94"/>
        </w:tc>
        <w:tc>
          <w:tcPr>
            <w:tcW w:w="1440" w:type="dxa"/>
          </w:tcPr>
          <w:p w:rsidR="00F33F94" w:rsidRDefault="00460DDB">
            <w:r>
              <w:t>5 800.00</w:t>
            </w:r>
          </w:p>
        </w:tc>
      </w:tr>
      <w:tr w:rsidR="00F33F94">
        <w:tc>
          <w:tcPr>
            <w:tcW w:w="1440" w:type="dxa"/>
          </w:tcPr>
          <w:p w:rsidR="00F33F94" w:rsidRDefault="00F33F94"/>
        </w:tc>
        <w:tc>
          <w:tcPr>
            <w:tcW w:w="1440" w:type="dxa"/>
          </w:tcPr>
          <w:p w:rsidR="00F33F94" w:rsidRDefault="00460DDB">
            <w:r>
              <w:t>НДС 20%:</w:t>
            </w:r>
          </w:p>
        </w:tc>
        <w:tc>
          <w:tcPr>
            <w:tcW w:w="1440" w:type="dxa"/>
          </w:tcPr>
          <w:p w:rsidR="00F33F94" w:rsidRDefault="00F33F94"/>
        </w:tc>
        <w:tc>
          <w:tcPr>
            <w:tcW w:w="1440" w:type="dxa"/>
          </w:tcPr>
          <w:p w:rsidR="00F33F94" w:rsidRDefault="00F33F94"/>
        </w:tc>
        <w:tc>
          <w:tcPr>
            <w:tcW w:w="1440" w:type="dxa"/>
          </w:tcPr>
          <w:p w:rsidR="00F33F94" w:rsidRDefault="00F33F94"/>
        </w:tc>
        <w:tc>
          <w:tcPr>
            <w:tcW w:w="1440" w:type="dxa"/>
          </w:tcPr>
          <w:p w:rsidR="00F33F94" w:rsidRDefault="00460DDB">
            <w:r>
              <w:t>1 160.00</w:t>
            </w:r>
          </w:p>
        </w:tc>
      </w:tr>
      <w:tr w:rsidR="00F33F94">
        <w:tc>
          <w:tcPr>
            <w:tcW w:w="1440" w:type="dxa"/>
          </w:tcPr>
          <w:p w:rsidR="00F33F94" w:rsidRDefault="00F33F94"/>
        </w:tc>
        <w:tc>
          <w:tcPr>
            <w:tcW w:w="1440" w:type="dxa"/>
          </w:tcPr>
          <w:p w:rsidR="00F33F94" w:rsidRDefault="00460DDB">
            <w:r>
              <w:t>Итого с НДС:</w:t>
            </w:r>
          </w:p>
        </w:tc>
        <w:tc>
          <w:tcPr>
            <w:tcW w:w="1440" w:type="dxa"/>
          </w:tcPr>
          <w:p w:rsidR="00F33F94" w:rsidRDefault="00F33F94"/>
        </w:tc>
        <w:tc>
          <w:tcPr>
            <w:tcW w:w="1440" w:type="dxa"/>
          </w:tcPr>
          <w:p w:rsidR="00F33F94" w:rsidRDefault="00F33F94"/>
        </w:tc>
        <w:tc>
          <w:tcPr>
            <w:tcW w:w="1440" w:type="dxa"/>
          </w:tcPr>
          <w:p w:rsidR="00F33F94" w:rsidRDefault="00F33F94"/>
        </w:tc>
        <w:tc>
          <w:tcPr>
            <w:tcW w:w="1440" w:type="dxa"/>
          </w:tcPr>
          <w:p w:rsidR="00F33F94" w:rsidRDefault="00460DDB">
            <w:r>
              <w:t>6</w:t>
            </w:r>
            <w:r>
              <w:t xml:space="preserve"> 960.00</w:t>
            </w:r>
          </w:p>
        </w:tc>
      </w:tr>
    </w:tbl>
    <w:p w:rsidR="00F33F94" w:rsidRDefault="00F33F94"/>
    <w:p w:rsidR="00F33F94" w:rsidRPr="00460DDB" w:rsidRDefault="00460DDB">
      <w:pPr>
        <w:rPr>
          <w:lang w:val="ru-RU"/>
        </w:rPr>
      </w:pPr>
      <w:r w:rsidRPr="00460DDB">
        <w:rPr>
          <w:lang w:val="ru-RU"/>
        </w:rPr>
        <w:t>Всего оказано услуг на сумму: Шесть тысяч девятьсот шестьдесят рублей 00 копеек, включая НДС.</w:t>
      </w:r>
    </w:p>
    <w:p w:rsidR="00F33F94" w:rsidRPr="00460DDB" w:rsidRDefault="00460DDB">
      <w:pPr>
        <w:rPr>
          <w:lang w:val="ru-RU"/>
        </w:rPr>
      </w:pPr>
      <w:r w:rsidRPr="00460DDB">
        <w:rPr>
          <w:lang w:val="ru-RU"/>
        </w:rPr>
        <w:t>Претензий по объему, качеству и срокам оказания услуг Заказчик не имеет.</w:t>
      </w:r>
    </w:p>
    <w:p w:rsidR="00F33F94" w:rsidRPr="00460DDB" w:rsidRDefault="00F33F94">
      <w:pPr>
        <w:rPr>
          <w:lang w:val="ru-RU"/>
        </w:rPr>
      </w:pPr>
    </w:p>
    <w:p w:rsidR="00F33F94" w:rsidRPr="00460DDB" w:rsidRDefault="00460DDB">
      <w:pPr>
        <w:rPr>
          <w:lang w:val="ru-RU"/>
        </w:rPr>
      </w:pPr>
      <w:r w:rsidRPr="00460DDB">
        <w:rPr>
          <w:lang w:val="ru-RU"/>
        </w:rPr>
        <w:t>Исполнитель: ООО «</w:t>
      </w:r>
      <w:proofErr w:type="spellStart"/>
      <w:r w:rsidRPr="00460DDB">
        <w:rPr>
          <w:lang w:val="ru-RU"/>
        </w:rPr>
        <w:t>А-Каунт</w:t>
      </w:r>
      <w:proofErr w:type="spellEnd"/>
      <w:r w:rsidRPr="00460DDB">
        <w:rPr>
          <w:lang w:val="ru-RU"/>
        </w:rPr>
        <w:t xml:space="preserve">»    Генеральный директор ___/ </w:t>
      </w:r>
      <w:proofErr w:type="spellStart"/>
      <w:r w:rsidRPr="00460DDB">
        <w:rPr>
          <w:lang w:val="ru-RU"/>
        </w:rPr>
        <w:t>Юхневский</w:t>
      </w:r>
      <w:proofErr w:type="spellEnd"/>
      <w:r w:rsidRPr="00460DDB">
        <w:rPr>
          <w:lang w:val="ru-RU"/>
        </w:rPr>
        <w:t xml:space="preserve"> М.В. /    М.</w:t>
      </w:r>
      <w:r w:rsidRPr="00460DDB">
        <w:rPr>
          <w:lang w:val="ru-RU"/>
        </w:rPr>
        <w:t>П.</w:t>
      </w:r>
    </w:p>
    <w:p w:rsidR="00F33F94" w:rsidRDefault="00460DDB">
      <w:proofErr w:type="spellStart"/>
      <w:r>
        <w:t>Заказчик</w:t>
      </w:r>
      <w:proofErr w:type="spellEnd"/>
      <w:r>
        <w:t xml:space="preserve">: ____________________________________________    </w:t>
      </w:r>
      <w:proofErr w:type="spellStart"/>
      <w:r>
        <w:t>Руководитель</w:t>
      </w:r>
      <w:proofErr w:type="spellEnd"/>
      <w:r>
        <w:t xml:space="preserve"> ___/ _____________________ /    М.П.</w:t>
      </w:r>
    </w:p>
    <w:sectPr w:rsidR="00F33F94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20"/>
  <w:proofState w:spelling="clean"/>
  <w:defaultTabStop w:val="720"/>
  <w:characterSpacingControl w:val="doNotCompress"/>
  <w:compat>
    <w:useFELayout/>
  </w:compat>
  <w:rsids>
    <w:rsidRoot w:val="00B47730"/>
    <w:rsid w:val="00034616"/>
    <w:rsid w:val="0006063C"/>
    <w:rsid w:val="0015074B"/>
    <w:rsid w:val="0029639D"/>
    <w:rsid w:val="00326F90"/>
    <w:rsid w:val="00460DDB"/>
    <w:rsid w:val="00AA1D8D"/>
    <w:rsid w:val="00B47730"/>
    <w:rsid w:val="00CB0664"/>
    <w:rsid w:val="00F33F94"/>
    <w:rsid w:val="00FC69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C693F"/>
    <w:rPr>
      <w:rFonts w:ascii="Times New Roman" w:hAnsi="Times New Roman"/>
      <w:sz w:val="24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4352CC-06C2-40A6-9C71-E66C08DBE2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1037</Words>
  <Characters>5916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6940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Максим Юхневский</cp:lastModifiedBy>
  <cp:revision>2</cp:revision>
  <dcterms:created xsi:type="dcterms:W3CDTF">2013-12-23T23:15:00Z</dcterms:created>
  <dcterms:modified xsi:type="dcterms:W3CDTF">2025-05-29T08:54:00Z</dcterms:modified>
  <cp:category/>
</cp:coreProperties>
</file>